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Artículo de la práctica clínica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250 palabras.</w:t>
      </w:r>
      <w:r>
        <w:rPr>
          <w:rStyle w:val="Normaltextrun"/>
          <w:sz w:val="24"/>
          <w:szCs w:val="24"/>
        </w:rPr>
        <w:t> 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Cuerpo del artículo (hasta 3000 palabras y hasta 5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además, el objetivo del artículo que se presenta, dentro del contexto del tema.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Recomendamos estructurar esta sección, para mejorar la legibilidad del artículo (ver las Instrucciones a los autores para las recomendaciones específicas)</w:t>
      </w:r>
      <w:r>
        <w:rPr>
          <w:rStyle w:val="Eop"/>
          <w:rFonts w:cs="Calibri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suficientes detalles de las fuentes de datos y los procedimientos, de forma que otros investigadores puedan reproducir el estudio.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Consideraciones éticas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Cuando el artículo trata de datos de pacientes es obligatorio incluir estas consideraciones. Ver las Instrucciones a los autores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sobre los aspectos bioéticos.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Los resultados del estudio se presentan en esta sección.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Incluye la discusión de los resultados, limitaciones e implicaciones de estos, así como las recomendaciones para estudios posteriores.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5256343"/>
    </w:sdtPr>
    <w:sdtContent>
      <w:p>
        <w:pPr>
          <w:pStyle w:val="Piedepgina"/>
          <w:jc w:val="right"/>
          <w:rPr/>
        </w:pPr>
        <w:r>
          <w:rPr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LibreOffice/7.2.4.1$Windows_X86_64 LibreOffice_project/27d75539669ac387bb498e35313b970b7fe9c4f9</Application>
  <AppVersion>15.0000</AppVersion>
  <Pages>3</Pages>
  <Words>328</Words>
  <Characters>1930</Characters>
  <CharactersWithSpaces>2226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2023-12-18T17:13:34Z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